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>/2806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6"/>
        <w:gridCol w:w="450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3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Style w:val="cat-FIOgrp-14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маляром в </w:t>
      </w:r>
      <w:r>
        <w:rPr>
          <w:rStyle w:val="cat-OrganizationNamegrp-20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19rplc-1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16.10.2025 в 20 час.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</w:t>
      </w:r>
      <w:r>
        <w:rPr>
          <w:rFonts w:ascii="Times New Roman" w:eastAsia="Times New Roman" w:hAnsi="Times New Roman" w:cs="Times New Roman"/>
          <w:sz w:val="26"/>
          <w:szCs w:val="26"/>
        </w:rPr>
        <w:t>283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8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признал. Подтвердил, что действительно находился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3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Fonts w:ascii="Times New Roman" w:eastAsia="Times New Roman" w:hAnsi="Times New Roman" w:cs="Times New Roman"/>
          <w:sz w:val="26"/>
          <w:szCs w:val="26"/>
        </w:rPr>
        <w:t>400618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909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16.10.2025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задержании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3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3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3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Шестакова </w:t>
      </w:r>
      <w:r>
        <w:rPr>
          <w:rStyle w:val="cat-UserDefinedgrp-27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>исчислять с 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4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7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7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FIOgrp-14rplc-8">
    <w:name w:val="cat-FIO grp-14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ExternalSystemDefinedgrp-25rplc-10">
    <w:name w:val="cat-ExternalSystemDefined grp-25 rplc-10"/>
    <w:basedOn w:val="DefaultParagraphFont"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PassportDatagrp-19rplc-15">
    <w:name w:val="cat-PassportData grp-19 rplc-15"/>
    <w:basedOn w:val="DefaultParagraphFont"/>
  </w:style>
  <w:style w:type="character" w:customStyle="1" w:styleId="cat-ExternalSystemDefinedgrp-26rplc-16">
    <w:name w:val="cat-ExternalSystemDefined grp-26 rplc-16"/>
    <w:basedOn w:val="DefaultParagraphFont"/>
  </w:style>
  <w:style w:type="character" w:customStyle="1" w:styleId="cat-ExternalSystemDefinedgrp-24rplc-17">
    <w:name w:val="cat-ExternalSystemDefined grp-24 rplc-17"/>
    <w:basedOn w:val="DefaultParagraphFont"/>
  </w:style>
  <w:style w:type="character" w:customStyle="1" w:styleId="cat-Addressgrp-8rplc-20">
    <w:name w:val="cat-Address grp-8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UserDefinedgrp-27rplc-34">
    <w:name w:val="cat-UserDefined grp-27 rplc-34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4rplc-38">
    <w:name w:val="cat-Address grp-4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17rplc-40">
    <w:name w:val="cat-FIO grp-17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